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Ethic Terms#2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and presistent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a person conducts himself or herself in the work place and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accept or tolerate with trouble or suffering without being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loyal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persons standard of behavior or beliefs concerning what is and is not acceptable for them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hopefulness and confidence about the future or the successful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representation of external form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or fact of having a duty to deal with something or having control over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being the process in which individual tries to determine the difference between what is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character of an individual viewed as a member of society; behavior in terms of the duties and obligations and future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failure to take proper care in doing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making judgment that are free from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assess and initiate things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or willingness to with stand something in particular existance of opinion or behavior that one does not necessarily agree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being certain either that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or reasons one has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of politeness in ones attitude and behavior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working together to the same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principles that govern a persons or groups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understand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feeing of deep admiration for someone or something elicted by their abilities, qualities or achievements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Ethic Terms#2</dc:title>
  <dcterms:created xsi:type="dcterms:W3CDTF">2021-10-11T10:54:09Z</dcterms:created>
  <dcterms:modified xsi:type="dcterms:W3CDTF">2021-10-11T10:54:09Z</dcterms:modified>
</cp:coreProperties>
</file>