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&amp; Ethical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between two or more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focuses on legal relationships between people and the protection of a person's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responsibilities that are authorized or based on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 or attempt to cause injury, unlawful touching without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principles relating to what is morally right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stated in clear language, either orally or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about the patient must remain private and can be shared only with other members of the patient's health care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practice or professional negligence.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restraining an individual or restricting an individual's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permission granted voluntarily by a person who is of sound mind after the procedure and all risk  involved have been explained in terms the person can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unnecessarily exposing an individual or revealing personal information about an individual without that person's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care that results in physical harm, pain, or mental anguish.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wrongful acts that do not involve contracts.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focuses on wrongs against a person, property,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defamation that is written.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&amp; Ethical Vocab</dc:title>
  <dcterms:created xsi:type="dcterms:W3CDTF">2021-10-11T10:54:10Z</dcterms:created>
  <dcterms:modified xsi:type="dcterms:W3CDTF">2021-10-11T10:54:10Z</dcterms:modified>
</cp:coreProperties>
</file>