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does not agree with lawyer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have to serve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People decide your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Plead guilty,less charge/sentence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behavior,call judge your honor(2)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Lawyer does not agree with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Understanding of the trial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evidence crime been committed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with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Decision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Judge agrees with lawyer objection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order, cursing yelling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 decides your case(2)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boss of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Swears you in, tells court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lawyer who defends you(2)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Tries to prove you guilty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an alleged crime is committed(2)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held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Review of case in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Eye, character, 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Issues</dc:title>
  <dcterms:created xsi:type="dcterms:W3CDTF">2021-10-11T10:54:15Z</dcterms:created>
  <dcterms:modified xsi:type="dcterms:W3CDTF">2021-10-11T10:54:15Z</dcterms:modified>
</cp:coreProperties>
</file>