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Keywords</w:t>
      </w:r>
    </w:p>
    <w:p>
      <w:pPr>
        <w:pStyle w:val="Questions"/>
      </w:pPr>
      <w:r>
        <w:t xml:space="preserve">1. UJGED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GATTRAEIMS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YJRU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DDTENFANE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MATS’ERASGIT OURTC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WCNOR RCTOU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MIATITNGGI FOTRAC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TYIMMUNCO PCAAYBK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YHTOU TOUCR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CIVLI UOSTCR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SIGUN YSOBMEOD IS …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IHHG TROUC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IPAORTONB IEOFCRF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ERRRSIABT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EIPOLC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ILCTIROSO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LUCBIP SSTEA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WNTSISE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RENSPPAWES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MLASL CSMIAL ORUTC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BEILL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RRMEUD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 PSEITUD ETEWBEN BRSEGUINOH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HTE EVNOMNTERG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 IWG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Keywords</dc:title>
  <dcterms:created xsi:type="dcterms:W3CDTF">2021-10-11T10:55:39Z</dcterms:created>
  <dcterms:modified xsi:type="dcterms:W3CDTF">2021-10-11T10:55:39Z</dcterms:modified>
</cp:coreProperties>
</file>