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Legal &amp; Liability Issues</w:t>
      </w:r>
    </w:p>
    <w:p>
      <w:pPr>
        <w:pStyle w:val="Questions"/>
      </w:pPr>
      <w:r>
        <w:t xml:space="preserve">1. LTIIAIBLY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GILGNNCEEE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DTYU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ARBCHE OF UDYT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NRUIJY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AEADMG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OMEXTPAIR CSUEA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IOTASACUN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PSLIME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RGSSO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NCRIMIAL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&amp; Liability Issues</dc:title>
  <dcterms:created xsi:type="dcterms:W3CDTF">2021-10-11T10:54:08Z</dcterms:created>
  <dcterms:modified xsi:type="dcterms:W3CDTF">2021-10-11T10:54:08Z</dcterms:modified>
</cp:coreProperties>
</file>