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Process</w:t>
      </w:r>
    </w:p>
    <w:p>
      <w:pPr>
        <w:pStyle w:val="Questions"/>
      </w:pPr>
      <w:r>
        <w:t xml:space="preserve">1. FIBIALF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SALKE IRCSNOGS NCERTE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COALIS WRKERO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TSNSIEW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SITSIRYTCHPA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EFIONRSC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IGSHTCSOPLOY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RHCTCERAA TSENISW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OOPNSSR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EEY EWNISTS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MTNATREET ATME REDLEA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BULCIP DFNEDERE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TTDRCISI OTERAYTN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IEECUDNA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CTOSEROPUR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ORCUT ERPERTRO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LEAGL SRSCEOP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TXREEP STINSWE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YJUR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FTNEANEDD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DEJUG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Process</dc:title>
  <dcterms:created xsi:type="dcterms:W3CDTF">2021-10-11T10:55:14Z</dcterms:created>
  <dcterms:modified xsi:type="dcterms:W3CDTF">2021-10-11T10:55:14Z</dcterms:modified>
</cp:coreProperties>
</file>