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law concerned with private relations between members of a community rather than criminal, military, or religious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(something) to bad effect or for a bad purpose; 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based on, or concerned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or spoken agreement, especially one concerning employment, sales, or tenancy, that is intended to be enforceable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improper, illegal, or negligent professional activity or treatment, especially by a medical practitioner, lawyer, or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physical attack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statement detailing a person's desires regarding their medical treatment in circumstances in which they are no longer able to express informed consent, especially an advance directive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published false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crime of making a false spoken statement damaging to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acts on behalf of another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damaging the good reputation of someone; slander or libel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criminal offense, and it can also be the basis of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wrongful act or an infringement of a right (other than under contract) leading to civil legal liability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Responsibilities</dc:title>
  <dcterms:created xsi:type="dcterms:W3CDTF">2021-10-11T10:54:59Z</dcterms:created>
  <dcterms:modified xsi:type="dcterms:W3CDTF">2021-10-11T10:54:59Z</dcterms:modified>
</cp:coreProperties>
</file>