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Legal Revision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Factors such as parents, religion, cultual heritage, education, peers can all be factors to what influence?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Australia has adopted the traditional British system of law, this has had a strong influence on our society and legal system. What influence is this?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laws are made through decisions of the court, also referred to as judge-made law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type of law is passed by parliament that can cover any topic?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made up of 128 sections which set out the basic principles and aspects of government in Australia?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power makes the laws (eg. qld parliament)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power interprets and adjudicates upon the law (judges)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power administers the law? (executive government)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Your parents and guardians and school etc make decisions about your safety and needs . these decisions are called what?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influence that the governing party has on the law?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lawmakers can be influenced by factors such as inflation, interest rates and stock markets. What influence is this?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Bullying, divorce, same sex marriage, driving, discipline and children are all examples of areas in which changes have occurred because of what influence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Decisoins that regulate how we use our roads, how we sell goods etc. what decisions are these?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Revision</dc:title>
  <dcterms:created xsi:type="dcterms:W3CDTF">2021-10-11T10:54:51Z</dcterms:created>
  <dcterms:modified xsi:type="dcterms:W3CDTF">2021-10-11T10:54:51Z</dcterms:modified>
</cp:coreProperties>
</file>