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Groups that influence are laws are known 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Judicial (courts)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a social influence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Federal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a result of cultural influence on our laws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Executive (government)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Example of a moral influence on our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Legislative (parliament)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of an economic influence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Native Title Act 1993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common law?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Local government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statute law?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Pressure or lobby groups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to make laws...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 Religious beliefs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 to administer the laws...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Parliament-made laws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 to interpret the law...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Judge-made 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that makes laws relating to the country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Stock Market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Laws that can be passed in areas not listed in the Constitution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Same-sex marriage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responsibility to pass laws that apply to a council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State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Revision</dc:title>
  <dcterms:created xsi:type="dcterms:W3CDTF">2021-10-11T10:54:53Z</dcterms:created>
  <dcterms:modified xsi:type="dcterms:W3CDTF">2021-10-11T10:54:53Z</dcterms:modified>
</cp:coreProperties>
</file>