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Legal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boss in the court room?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Character Witness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Being found Not Guilty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Direct-examination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security set up by you in a form of money or property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Probation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speaks on your good character.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Guity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officer in the court who guards the judge and jurors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Jury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6 to 12 people selected to hear a trial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Perjury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Questioning of a witness by the attorney for the party on whose behalf he is called.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Evidence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Anything that gives proof of a person's guilt or innocence in trial.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Plea Bargain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more serious crime.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Bailiff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less serious crime.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Judge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Lying under oath.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Acquittal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did the crime.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Felony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didn't do the crime.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Bail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judge, DA, and your lawyer allow you to plead guilty to a less serious crime and receive a lighter sentence.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Misdemeanor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suspended sentence.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Not guilty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Rights </dc:title>
  <dcterms:created xsi:type="dcterms:W3CDTF">2021-10-11T10:55:20Z</dcterms:created>
  <dcterms:modified xsi:type="dcterms:W3CDTF">2021-10-11T10:55:20Z</dcterms:modified>
</cp:coreProperties>
</file>