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put laws into place given to the prime minister or other governmental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that have an influence on our laws are called _____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influence that is based upon the party who passes the law on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referred to as precedent or judge-made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 that is NOT enforced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given exclusively to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influence on our laws is based upon market factors such as inflation, interest rates and the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are referred to as written Legislative or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to make laws which is  given to the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has heavily influenced the Australian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interpretation of the law which is given to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given to the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which apply to federal government and state governments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influence on our law which comes from what we believe is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order that is made and passed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influence which is impacted by the current beliefs within society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</dc:title>
  <dcterms:created xsi:type="dcterms:W3CDTF">2021-10-11T10:54:49Z</dcterms:created>
  <dcterms:modified xsi:type="dcterms:W3CDTF">2021-10-11T10:54:49Z</dcterms:modified>
</cp:coreProperties>
</file>