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gallery in a chamber of Parliament reserved for members of the public who wish to listen to the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made in an urgent and emotional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promises to answer for the debt or performance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release of an accused person awaiting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date on which the matter is listed before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curtail or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on bail or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off with intention of resuming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for the confinement of people accused or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civil officer that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sees a crime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lawyer that specialises in the defence of someone charged with criminal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institutes legal proceedings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sentencing option where accused must work for the benefit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which allows an officer to perform an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the confinement of people accused or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to appear before a judge or magistrate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accuse someone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officer of the court whose responsibilities include maintaining the records of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Crossword</dc:title>
  <dcterms:created xsi:type="dcterms:W3CDTF">2021-10-11T10:54:28Z</dcterms:created>
  <dcterms:modified xsi:type="dcterms:W3CDTF">2021-10-11T10:54:28Z</dcterms:modified>
</cp:coreProperties>
</file>