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Studies Revision</w:t>
      </w:r>
    </w:p>
    <w:p>
      <w:pPr>
        <w:pStyle w:val="Questions"/>
      </w:pPr>
      <w:r>
        <w:t xml:space="preserve">1. ERYANLC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SIOCAUANT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ACPSRNOCIY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NCIFNTEIAID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FIGFARCTKIN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COIUANT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NGIWRNA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EFASGFRU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SYVLRAE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OIATNN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OTTNIONSUCIT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ITADONOP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ERVCDOI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AMAREGIR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YFLUILN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ROCGSYRAU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RSELTEH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NETTNA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AEDRRBO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TRLBAIAFDIOFY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ESHEESLSMNOS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OTCRTCAN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SHCUPEARR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RSEELL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TAARTS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ERAL TEEAST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ERTNDSIIELA RAKP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AGDE EARC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TSEDAIRILNE ENCANETIS ACT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Studies Revision</dc:title>
  <dcterms:created xsi:type="dcterms:W3CDTF">2021-10-11T10:55:12Z</dcterms:created>
  <dcterms:modified xsi:type="dcterms:W3CDTF">2021-10-11T10:55:12Z</dcterms:modified>
</cp:coreProperties>
</file>