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Studies -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that commenced in 1901 to formalise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Queen's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chosen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government is responsible for matters concerning the whole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dissolving of both houses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government is responsible for libraries and rubbish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Required for a successful referendum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kept accountable by people and the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regulation made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Power to interpret and apply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Leader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Power to put the law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government is responsible for libraries and rubbish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principles of fairness and due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Power to make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house of federal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house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vote to change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doctrine that the arms of government cannot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legal system adopted for Australia when the earlier settlers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to make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government is responsible for matters concerning Queensland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 to interpret and apply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court that deals with Constitutional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government that did not win more than 50% of the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Upper house of federal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 to put the law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government is responsible for matters concerning Queensland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house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government is responsible for matters concerning the whole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Studies - Unit 3</dc:title>
  <dcterms:created xsi:type="dcterms:W3CDTF">2021-11-22T03:28:38Z</dcterms:created>
  <dcterms:modified xsi:type="dcterms:W3CDTF">2021-11-22T03:28:38Z</dcterms:modified>
</cp:coreProperties>
</file>