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Amendment    </w:t>
      </w:r>
      <w:r>
        <w:t xml:space="preserve">   Appeal    </w:t>
      </w:r>
      <w:r>
        <w:t xml:space="preserve">   Arrest    </w:t>
      </w:r>
      <w:r>
        <w:t xml:space="preserve">   Batten    </w:t>
      </w:r>
      <w:r>
        <w:t xml:space="preserve">   Brutality    </w:t>
      </w:r>
      <w:r>
        <w:t xml:space="preserve">   Charge    </w:t>
      </w:r>
      <w:r>
        <w:t xml:space="preserve">   Community    </w:t>
      </w:r>
      <w:r>
        <w:t xml:space="preserve">   Court    </w:t>
      </w:r>
      <w:r>
        <w:t xml:space="preserve">   Court Case    </w:t>
      </w:r>
      <w:r>
        <w:t xml:space="preserve">   Defendant    </w:t>
      </w:r>
      <w:r>
        <w:t xml:space="preserve">   Evidence    </w:t>
      </w:r>
      <w:r>
        <w:t xml:space="preserve">   Investigation    </w:t>
      </w:r>
      <w:r>
        <w:t xml:space="preserve">   Legislation    </w:t>
      </w:r>
      <w:r>
        <w:t xml:space="preserve">   Minor    </w:t>
      </w:r>
      <w:r>
        <w:t xml:space="preserve">   Oﬃcer    </w:t>
      </w:r>
      <w:r>
        <w:t xml:space="preserve">   Pepper Spray    </w:t>
      </w:r>
      <w:r>
        <w:t xml:space="preserve">   Police    </w:t>
      </w:r>
      <w:r>
        <w:t xml:space="preserve">   Powers    </w:t>
      </w:r>
      <w:r>
        <w:t xml:space="preserve">   Protection    </w:t>
      </w:r>
      <w:r>
        <w:t xml:space="preserve">   Suspended    </w:t>
      </w:r>
      <w:r>
        <w:t xml:space="preserve">   Taser    </w:t>
      </w:r>
      <w:r>
        <w:t xml:space="preserve">   Victim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Word Search</dc:title>
  <dcterms:created xsi:type="dcterms:W3CDTF">2021-10-11T10:55:36Z</dcterms:created>
  <dcterms:modified xsi:type="dcterms:W3CDTF">2021-10-11T10:55:36Z</dcterms:modified>
</cp:coreProperties>
</file>