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Supplements and Illegal drugs and doping in sport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drinks contain ____________ which give athletes extra energy, which they may need towards the latter stages of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professionals argue that the use of supplements are not required with the use of a well ________ 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organisation responsible for promoting, coordinating and monitoring the fight against drugs in 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present time the supplement industry is poorly?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drinks are high in ___________ which acts as a stimulant increasing levels of energy and concentration?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any substance or method which enhances performance both legally or illegally?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Contained in energy drinks as a type of electrolyte which promotes thirst and helps the body store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supplementary high energy compound that helps to store and provide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behaviour that differs from the perceived social or legal norm?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energy drinks are high in sugar which can cause?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Supplements and Illegal drugs and doping in sport </dc:title>
  <dcterms:created xsi:type="dcterms:W3CDTF">2021-10-11T10:55:39Z</dcterms:created>
  <dcterms:modified xsi:type="dcterms:W3CDTF">2021-10-11T10:55:39Z</dcterms:modified>
</cp:coreProperties>
</file>