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 of agencies that is designed to handle juvenile offenders.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court hearing in which the defendant is formally charged with a crime and enters a plea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adjudication hearing is a trial before a judge in which the judge decides whether or not the minor violated a law and should be disciplined.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serious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hearing held after a juvenile has been adjudicated delinquent to determine what sanction be imposed on the juvenile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authority granted by law to hear a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 who falls within a specified age range and is subject to the jurisdiction of the juvenile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Less serious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Rules and regulations made and enforced by government that regulates the conduct of people within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of delinquency committed by a juvenile that would not be considered a crime if committed by an adult.</w:t>
            </w:r>
          </w:p>
        </w:tc>
      </w:tr>
    </w:tbl>
    <w:p>
      <w:pPr>
        <w:pStyle w:val="WordBankLarge"/>
      </w:pPr>
      <w:r>
        <w:t xml:space="preserve">   Juvenile justice system     </w:t>
      </w:r>
      <w:r>
        <w:t xml:space="preserve">   jurisdiction    </w:t>
      </w:r>
      <w:r>
        <w:t xml:space="preserve">   status offense    </w:t>
      </w:r>
      <w:r>
        <w:t xml:space="preserve">   juvenile    </w:t>
      </w:r>
      <w:r>
        <w:t xml:space="preserve">   adjudication hearing    </w:t>
      </w:r>
      <w:r>
        <w:t xml:space="preserve">   Disposition hearing    </w:t>
      </w:r>
      <w:r>
        <w:t xml:space="preserve">   Felony    </w:t>
      </w:r>
      <w:r>
        <w:t xml:space="preserve">   misdemeanor    </w:t>
      </w:r>
      <w:r>
        <w:t xml:space="preserve">   arraignment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System</dc:title>
  <dcterms:created xsi:type="dcterms:W3CDTF">2021-10-11T10:55:55Z</dcterms:created>
  <dcterms:modified xsi:type="dcterms:W3CDTF">2021-10-11T10:55:55Z</dcterms:modified>
</cp:coreProperties>
</file>