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and territory solicitor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or something that has been left out or excluded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Employment, awards and contracts are part of which law?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court case where witnesses give evidence about a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'Family Law'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personnel with legal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1.2 million companies operating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basis for most corporate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Child support agency established?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Family Law act introduced?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age can a judge retire?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judgments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law concerned with the punishment of offenders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'DPP' investigate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omission that is prohibited by criminal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represents someone in court, speaking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compulsory contribution to state revenue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Definition for a Director of Public Prosecutions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protective care of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 </dc:title>
  <dcterms:created xsi:type="dcterms:W3CDTF">2021-10-11T10:54:17Z</dcterms:created>
  <dcterms:modified xsi:type="dcterms:W3CDTF">2021-10-11T10:54:17Z</dcterms:modified>
</cp:coreProperties>
</file>