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Media Reporter    </w:t>
      </w:r>
      <w:r>
        <w:t xml:space="preserve">   Sketch Artist    </w:t>
      </w:r>
      <w:r>
        <w:t xml:space="preserve">   Public    </w:t>
      </w:r>
      <w:r>
        <w:t xml:space="preserve">   Court Reporter    </w:t>
      </w:r>
      <w:r>
        <w:t xml:space="preserve">   Clerk    </w:t>
      </w:r>
      <w:r>
        <w:t xml:space="preserve">   Police Officer    </w:t>
      </w:r>
      <w:r>
        <w:t xml:space="preserve">   Statement    </w:t>
      </w:r>
      <w:r>
        <w:t xml:space="preserve">   Arrest    </w:t>
      </w:r>
      <w:r>
        <w:t xml:space="preserve">   Charge    </w:t>
      </w:r>
      <w:r>
        <w:t xml:space="preserve">   Brief    </w:t>
      </w:r>
      <w:r>
        <w:t xml:space="preserve">   Case    </w:t>
      </w:r>
      <w:r>
        <w:t xml:space="preserve">   Legal    </w:t>
      </w:r>
      <w:r>
        <w:t xml:space="preserve">   Not Guilty    </w:t>
      </w:r>
      <w:r>
        <w:t xml:space="preserve">   Guilty    </w:t>
      </w:r>
      <w:r>
        <w:t xml:space="preserve">   Cross Examination    </w:t>
      </w:r>
      <w:r>
        <w:t xml:space="preserve">   Witness    </w:t>
      </w:r>
      <w:r>
        <w:t xml:space="preserve">   Jury    </w:t>
      </w:r>
      <w:r>
        <w:t xml:space="preserve">   Opening Statement    </w:t>
      </w:r>
      <w:r>
        <w:t xml:space="preserve">   Lawyer    </w:t>
      </w:r>
      <w:r>
        <w:t xml:space="preserve">   Attorney    </w:t>
      </w:r>
      <w:r>
        <w:t xml:space="preserve">   Defense    </w:t>
      </w:r>
      <w:r>
        <w:t xml:space="preserve">   Prosecution    </w:t>
      </w:r>
      <w:r>
        <w:t xml:space="preserve">   Judge    </w:t>
      </w:r>
      <w:r>
        <w:t xml:space="preserve">   Baliff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2021-10-11T10:55:24Z</dcterms:created>
  <dcterms:modified xsi:type="dcterms:W3CDTF">2021-10-11T10:55:24Z</dcterms:modified>
</cp:coreProperties>
</file>