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questioning of a witness by the lawyer for the opposing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judge, following an objection, decides the questions may continue.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decision of guilty or not guilty that is handed down by the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accusation of a crime, made against a person by the prosecutor.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opposing side finds fault with the question being asked the witness.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result of a criminal trial in which a person is found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trial that becomes invalid, is essentially canceled, because of a mistake in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punishment given to a person who has been convicted of a crime.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judge, following an objection, agrees that the line of questioning should not continue.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questioning in a trial of a witness by the lawyer who called that witness.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accusation of a crime, made against a person by a grand jury upon the request of a prosecutor.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accused is brought before the court to hear the charges against the person to plead guilty or not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 lawyer asks the judge to make a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request for a higher court to review a decision made by a lower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 determination that a person who has been charged with a crime is innocent.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a judge is addressed in a courtroom.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Terminology</dc:title>
  <dcterms:created xsi:type="dcterms:W3CDTF">2022-09-03T16:28:24Z</dcterms:created>
  <dcterms:modified xsi:type="dcterms:W3CDTF">2022-09-03T16:28:24Z</dcterms:modified>
</cp:coreProperties>
</file>