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your honor    </w:t>
      </w:r>
      <w:r>
        <w:t xml:space="preserve">   verdict    </w:t>
      </w:r>
      <w:r>
        <w:t xml:space="preserve">   sustained    </w:t>
      </w:r>
      <w:r>
        <w:t xml:space="preserve">   sentence    </w:t>
      </w:r>
      <w:r>
        <w:t xml:space="preserve">   overruled    </w:t>
      </w:r>
      <w:r>
        <w:t xml:space="preserve">   objection    </w:t>
      </w:r>
      <w:r>
        <w:t xml:space="preserve">   motion    </w:t>
      </w:r>
      <w:r>
        <w:t xml:space="preserve">   mistrial    </w:t>
      </w:r>
      <w:r>
        <w:t xml:space="preserve">   information    </w:t>
      </w:r>
      <w:r>
        <w:t xml:space="preserve">   indictment    </w:t>
      </w:r>
      <w:r>
        <w:t xml:space="preserve">   direct examination    </w:t>
      </w:r>
      <w:r>
        <w:t xml:space="preserve">   cross examination    </w:t>
      </w:r>
      <w:r>
        <w:t xml:space="preserve">   conviction    </w:t>
      </w:r>
      <w:r>
        <w:t xml:space="preserve">   arraignment    </w:t>
      </w:r>
      <w:r>
        <w:t xml:space="preserve">   appeal    </w:t>
      </w:r>
      <w:r>
        <w:t xml:space="preserve">   acquittal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2021-10-11T10:54:21Z</dcterms:created>
  <dcterms:modified xsi:type="dcterms:W3CDTF">2021-10-11T10:54:21Z</dcterms:modified>
</cp:coreProperties>
</file>