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appeal    </w:t>
      </w:r>
      <w:r>
        <w:t xml:space="preserve">   arraignment    </w:t>
      </w:r>
      <w:r>
        <w:t xml:space="preserve">   arrest    </w:t>
      </w:r>
      <w:r>
        <w:t xml:space="preserve">   bail    </w:t>
      </w:r>
      <w:r>
        <w:t xml:space="preserve">   booking    </w:t>
      </w:r>
      <w:r>
        <w:t xml:space="preserve">   complaint    </w:t>
      </w:r>
      <w:r>
        <w:t xml:space="preserve">   conviction    </w:t>
      </w:r>
      <w:r>
        <w:t xml:space="preserve">   defendant    </w:t>
      </w:r>
      <w:r>
        <w:t xml:space="preserve">   defense    </w:t>
      </w:r>
      <w:r>
        <w:t xml:space="preserve">   dismissal    </w:t>
      </w:r>
      <w:r>
        <w:t xml:space="preserve">   evidence    </w:t>
      </w:r>
      <w:r>
        <w:t xml:space="preserve">   expungement    </w:t>
      </w:r>
      <w:r>
        <w:t xml:space="preserve">   felony    </w:t>
      </w:r>
      <w:r>
        <w:t xml:space="preserve">   infraction    </w:t>
      </w:r>
      <w:r>
        <w:t xml:space="preserve">   judge    </w:t>
      </w:r>
      <w:r>
        <w:t xml:space="preserve">   judgment    </w:t>
      </w:r>
      <w:r>
        <w:t xml:space="preserve">   jury    </w:t>
      </w:r>
      <w:r>
        <w:t xml:space="preserve">   mirandarights    </w:t>
      </w:r>
      <w:r>
        <w:t xml:space="preserve">   misdemeanor    </w:t>
      </w:r>
      <w:r>
        <w:t xml:space="preserve">   motionsinlimine    </w:t>
      </w:r>
      <w:r>
        <w:t xml:space="preserve">   nocontest    </w:t>
      </w:r>
      <w:r>
        <w:t xml:space="preserve">   penalcode    </w:t>
      </w:r>
      <w:r>
        <w:t xml:space="preserve">   pleabargain    </w:t>
      </w:r>
      <w:r>
        <w:t xml:space="preserve">   probation    </w:t>
      </w:r>
      <w:r>
        <w:t xml:space="preserve">   prosecutor    </w:t>
      </w:r>
      <w:r>
        <w:t xml:space="preserve">   searchandseizure    </w:t>
      </w:r>
      <w:r>
        <w:t xml:space="preserve">   sentencing    </w:t>
      </w:r>
      <w:r>
        <w:t xml:space="preserve">   trial    </w:t>
      </w:r>
      <w:r>
        <w:t xml:space="preserve">   voirdire    </w:t>
      </w:r>
      <w:r>
        <w:t xml:space="preserve">   whitecollar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Terminology</dc:title>
  <dcterms:created xsi:type="dcterms:W3CDTF">2021-10-11T10:54:12Z</dcterms:created>
  <dcterms:modified xsi:type="dcterms:W3CDTF">2021-10-11T10:54:12Z</dcterms:modified>
</cp:coreProperties>
</file>