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comes to court to tell what he or she observed.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lawyer who represents and defends the defendant in a criminal trial.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lawyer that is provided to a defendant who is indigent or cannot afford an attorney.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has criminal charges filed against him or 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uniformed security officer in the courtroom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defense where the defendant tries to prove that he was somewhere else when the crime was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in the courtroom that records everything that is said for a permanent record of the trial.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order that directs someone to come to court at a certain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that a defendant gives to the court as a promise to return to court for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lawyer that represents the state in a criminal trial.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in the courtroom that issue a verdict.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member of the jury that speaks for the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object, exhibit, or statement by a witness that is used as proof in the courtroom.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decision of the jury or judge at the end of a trial.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punishment of the court given to a guilty defendant.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crime less serious than a felony that may require a fine or going to a local jail for up to 1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in charge in the courtroom. The judge hears cases and issues sentences for guilty defendants.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building or room where a trial is held.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overall process of going to court to prove that a claim is or isn’t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serious type of crime that may require going to prison for a long period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defendant’s answer of guilty or not guilty.</w:t>
            </w:r>
          </w:p>
        </w:tc>
      </w:tr>
    </w:tbl>
    <w:p>
      <w:pPr>
        <w:pStyle w:val="WordBankMedium"/>
      </w:pPr>
      <w:r>
        <w:t xml:space="preserve">   alibi    </w:t>
      </w:r>
      <w:r>
        <w:t xml:space="preserve">   Bail    </w:t>
      </w:r>
      <w:r>
        <w:t xml:space="preserve">   Bailiff     </w:t>
      </w:r>
      <w:r>
        <w:t xml:space="preserve">   Court    </w:t>
      </w:r>
      <w:r>
        <w:t xml:space="preserve">   Court Reporter     </w:t>
      </w:r>
      <w:r>
        <w:t xml:space="preserve">   Defendant     </w:t>
      </w:r>
      <w:r>
        <w:t xml:space="preserve">   Defense Attorney    </w:t>
      </w:r>
      <w:r>
        <w:t xml:space="preserve">   Evidence    </w:t>
      </w:r>
      <w:r>
        <w:t xml:space="preserve">   Felony    </w:t>
      </w:r>
      <w:r>
        <w:t xml:space="preserve">   Foreman of the Jury    </w:t>
      </w:r>
      <w:r>
        <w:t xml:space="preserve">   Judge    </w:t>
      </w:r>
      <w:r>
        <w:t xml:space="preserve">   Jury    </w:t>
      </w:r>
      <w:r>
        <w:t xml:space="preserve">   Misdemeanor    </w:t>
      </w:r>
      <w:r>
        <w:t xml:space="preserve">   Plea    </w:t>
      </w:r>
      <w:r>
        <w:t xml:space="preserve">   Prosecutor    </w:t>
      </w:r>
      <w:r>
        <w:t xml:space="preserve">   Public Defender    </w:t>
      </w:r>
      <w:r>
        <w:t xml:space="preserve">   Sentence    </w:t>
      </w:r>
      <w:r>
        <w:t xml:space="preserve">   Subpoena    </w:t>
      </w:r>
      <w:r>
        <w:t xml:space="preserve">   Trial    </w:t>
      </w:r>
      <w:r>
        <w:t xml:space="preserve">   Verdict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Terminology</dc:title>
  <dcterms:created xsi:type="dcterms:W3CDTF">2021-10-11T10:55:59Z</dcterms:created>
  <dcterms:modified xsi:type="dcterms:W3CDTF">2021-10-11T10:55:59Z</dcterms:modified>
</cp:coreProperties>
</file>