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Legal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the standard that a party seeking to prove a fact in court must satisfy to have that fact legally established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the accused is brought before the court to hear the charges and enter a plea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crime, such as murder or betrayal of one's country, that is treated so seriously that death may be considered an appropriate punishment.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individual, company, or institution sued or accused in a court of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punishment given to a person who has been convicted of a crime.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trial rendered invalid through an error in the proceedings.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fully in 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judge’s approval of an objection in a trial.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prejudice in favor of or against one thing, person, or group compared with another, usually in a way considered to be unfair.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probability so great as to allow no reasonable doubt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 the decision of guilty or not guilty that is handed down by the jury.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presides over a jury and speaks on its behalf.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result of a criminal trial in which a person is found guilty.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questioning of a witness by the lawyer for the opposing side.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brings a case against another in a court of law.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opposing side finds fault with the question being asked of the witness.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temporary release of an accused person awaiting trial, sometimes on condition that a sum of money be lodged to guarantee their appearance in court.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process through which potential jurors from the venire are questioned by either the judge or a lawyer to determine their suitability for jury service.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accusation of a crime, made against a person by a grand jury upon the request of a prosecutor.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application to the court made by the prosecutor or defense attorney, requesting that the court make a decision on a certain issue before the trial begins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decision by the judge that the evidence is properly admitted to the court, and the trial can proceed.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defense by an accused person of having been elsewhere at the time an alleged offense was committed.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judgment that a person is not guilty of the crime with which the person has been charged.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 Terminology</dc:title>
  <dcterms:created xsi:type="dcterms:W3CDTF">2022-01-04T03:27:07Z</dcterms:created>
  <dcterms:modified xsi:type="dcterms:W3CDTF">2022-01-04T03:27:07Z</dcterms:modified>
</cp:coreProperties>
</file>