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 Vocab.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Legal disability    </w:t>
      </w:r>
      <w:r>
        <w:t xml:space="preserve">   Expressed Contract    </w:t>
      </w:r>
      <w:r>
        <w:t xml:space="preserve">   Implied Contract    </w:t>
      </w:r>
      <w:r>
        <w:t xml:space="preserve">   Libel    </w:t>
      </w:r>
      <w:r>
        <w:t xml:space="preserve">   Defamation    </w:t>
      </w:r>
      <w:r>
        <w:t xml:space="preserve">   Sexual Abuse    </w:t>
      </w:r>
      <w:r>
        <w:t xml:space="preserve">   Physical Abuse    </w:t>
      </w:r>
      <w:r>
        <w:t xml:space="preserve">   False Imprisonment    </w:t>
      </w:r>
      <w:r>
        <w:t xml:space="preserve">   Invasion of Privacy    </w:t>
      </w:r>
      <w:r>
        <w:t xml:space="preserve">   Battery    </w:t>
      </w:r>
      <w:r>
        <w:t xml:space="preserve">   Assault    </w:t>
      </w:r>
      <w:r>
        <w:t xml:space="preserve">   Negligence    </w:t>
      </w:r>
      <w:r>
        <w:t xml:space="preserve">   Malpractice    </w:t>
      </w:r>
      <w:r>
        <w:t xml:space="preserve">   Tort    </w:t>
      </w:r>
      <w:r>
        <w:t xml:space="preserve">   Criminal Law    </w:t>
      </w:r>
      <w:r>
        <w:t xml:space="preserve">   Scope of Practice    </w:t>
      </w:r>
      <w:r>
        <w:t xml:space="preserve">   Grievance    </w:t>
      </w:r>
      <w:r>
        <w:t xml:space="preserve">   Sexual Harassment    </w:t>
      </w:r>
      <w:r>
        <w:t xml:space="preserve">   OSHA    </w:t>
      </w:r>
      <w:r>
        <w:t xml:space="preserve">   Civil Rights Act of 1964    </w:t>
      </w:r>
      <w:r>
        <w:t xml:space="preserve">   Americans Disabilities Act    </w:t>
      </w:r>
      <w:r>
        <w:t xml:space="preserve">   Informed Consent    </w:t>
      </w:r>
      <w:r>
        <w:t xml:space="preserve">   Patient Bill of Rights    </w:t>
      </w:r>
      <w:r>
        <w:t xml:space="preserve">   Medical Power of Attorney    </w:t>
      </w:r>
      <w:r>
        <w:t xml:space="preserve">   Living Will    </w:t>
      </w:r>
      <w:r>
        <w:t xml:space="preserve">   HIPAA    </w:t>
      </w:r>
      <w:r>
        <w:t xml:space="preserve">   Advanced Directives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 Vocab. Contract</dc:title>
  <dcterms:created xsi:type="dcterms:W3CDTF">2021-10-11T10:54:55Z</dcterms:created>
  <dcterms:modified xsi:type="dcterms:W3CDTF">2021-10-11T10:54:55Z</dcterms:modified>
</cp:coreProperties>
</file>