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accused is brought before the court to hear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punishment given to person convicted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trial cancelled because of mistake in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 lawyer askes judge to make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request for review from a higher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way a judge is addressed in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guilty or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accused of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judge agrees questioning should not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you guaranteed in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opposing side finds fault with question asked of the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legal term for being charged for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found guilty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</dc:title>
  <dcterms:created xsi:type="dcterms:W3CDTF">2021-10-11T10:54:24Z</dcterms:created>
  <dcterms:modified xsi:type="dcterms:W3CDTF">2021-10-11T10:54:24Z</dcterms:modified>
</cp:coreProperties>
</file>