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 </w:t>
      </w:r>
    </w:p>
    <w:p>
      <w:pPr>
        <w:pStyle w:val="Questions"/>
      </w:pPr>
      <w:r>
        <w:t xml:space="preserve">1. LYFNOE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AATTIULQ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DEBSLIMISA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AFADFIITV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ABIL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CASE ILEF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SEAC AWL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EACS ODLA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PLATCAI OEENFSF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MCIAL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MYNIUOMTC ERIECSV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IOMTPANLC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NRCATCTO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CIOITCONNV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EOULNCS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RCTOU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DNNEFTDEA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DCNEVEIE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IPLBUC EENFDDER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HMEO NNMETFNCEIO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 </dc:title>
  <dcterms:created xsi:type="dcterms:W3CDTF">2021-10-11T10:56:03Z</dcterms:created>
  <dcterms:modified xsi:type="dcterms:W3CDTF">2021-10-11T10:56:03Z</dcterms:modified>
</cp:coreProperties>
</file>