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Monetary recompense for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document that lists criminal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legal obligation to act in good faith on someone else's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Second-hand.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begins a lawsuit.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Promising to tell the truth, so help you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Judicial interim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 to take reasonable 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find the accused "not guilty".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testifies.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civil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admitted as evidence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the terms of a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Passed away without a will.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2021-10-11T10:54:42Z</dcterms:created>
  <dcterms:modified xsi:type="dcterms:W3CDTF">2021-10-11T10:54:42Z</dcterms:modified>
</cp:coreProperties>
</file>