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Legal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Legal writings concerning a patient's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Doing something the law allows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document disposing of personal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destroy the reputation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subject to disclosure in a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Unlawful threat to harm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Unlawful beating or the use of force on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Serious crime that results in at least one year's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Hatred or bad feelings towards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Daminging or Untrue written statements that could hurt a person's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Unnecessary exposure of an individual( 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Within the bounds of what is rational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doing something you were supposed to do, resulting in harm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Doing something wrong that results in harm to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grant permission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Terms</dc:title>
  <dcterms:created xsi:type="dcterms:W3CDTF">2021-10-11T10:54:57Z</dcterms:created>
  <dcterms:modified xsi:type="dcterms:W3CDTF">2021-10-11T10:54:57Z</dcterms:modified>
</cp:coreProperties>
</file>