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acknowledgement of a 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statement made under oath and notarized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lawyer or 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argument written to persuade the judge of innocence or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request to judge 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parent has the right to visit their child under these 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defendant gets the order to come into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hears cases like a judge, but must be reviewed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second summon one receives if the first was never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living apart but not divorced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lawsuit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known as the clerk, this member of the staff would handle court room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legal papers to start a case when sent to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public order made in order to protect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testifies for or against the defendant in a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if one receives an unfair trial, they can apply for a review of the decision, also known 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trial judge, one who has the same duties as a Circuit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speaking out of turn is an example of this (failure to follow a court order)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when a spouse gets a non-criminal order against their own abusive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basis of a legal action taken against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goes before the court to make a testimony without notification of the 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the clerk your complaint and court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defendants claim against a plaintiff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proceeding into a court of law for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movable property, not real land or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authority of a court to hear a case on any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must give payments each month to another party to satisfy a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under oath, you make this official statement to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sides of the case, aka defendant and plaintiff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divorce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notice of someone to appear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submits the papers to start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official court or legal papers you would put in to start a case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claim of property to satisfy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list of cases before a judge that are scheduled for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husband makes this payment to his spouse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testimonies, documents, and other objects fall under this category if they are presented to the court to help ensure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failure to answer to a complaint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2021-10-11T10:54:59Z</dcterms:created>
  <dcterms:modified xsi:type="dcterms:W3CDTF">2021-10-11T10:54:59Z</dcterms:modified>
</cp:coreProperties>
</file>