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claim of not being present at a certain place/time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Generally the result of a guity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stop, bar or impede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force to compel performance of an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dispose of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together with the principal offender commits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makes and signs an affidavit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additiion to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send a case back to lower court for further proceedings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release a person from custody by giving a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Surrender of a fugitive from a different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encourage the commission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writ or order directed to a person to testify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Change punishment to one less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lie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make void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annul, repeal or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legally determine innocence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so divided that jurors can't agree of a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crime less than a felony up to one year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Incapable of caring for one's own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spark or the least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Stealing property belonging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release one in prison before the expiration of a sentence, conditionally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blamable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Judgement formally pronounced by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perform, as an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16 years or older in criminal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call the prisioner before the court to answer to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order to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give up a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gift of personal property under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court of justice; a place of juirsdiction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Terms</dc:title>
  <dcterms:created xsi:type="dcterms:W3CDTF">2021-10-11T10:55:12Z</dcterms:created>
  <dcterms:modified xsi:type="dcterms:W3CDTF">2021-10-11T10:55:12Z</dcterms:modified>
</cp:coreProperties>
</file>