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 of "The Paisley Snail"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provisionally during the course of a legal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when (in certain circumstances) a blameless person is held responsible for the torts of another,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all aspects into consideration, the likelihood of a proposition or hypothesis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liability that does not depend on actual negligence or intent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referred to in common law jurisdictions as the "Plaintiff"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 of prudence and caution required of an individual who is under a duty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legal liability of manufacturers and sellers to compensate buyers and users for damages or injuries suffered because of defects in goods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private or civil wrong or injury, other than breach of contract, for which the court will provide a remedy in the form of an action for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between 2 or more persons which creates an obligation to do or not to do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making an application to a court in forma pauperis is not required to post security for costs in case in case the applicant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failure to use reasonable care, resulting in damage or injury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particular law enacted and established by the will of the legislative department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in a case which determines the judgement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obligation which is imposed on an individual requiring adherence to a standard of reasonable care while performing any acts that could foreseeably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Scots law, it is the person defending or denying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take reasonable care to avoid acts or omissions which you can reasonably foreseeable would be likely to injure your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England, a lawyer who is engaged in conducting the trial or argument of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laws are concerned with civil or private rights and remedies, as contrasted with criminal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law comprises the body of principles and rules of action applied by the courts in deciding individual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lawyer who assembles the legal materials, does the research, and compiles the legal precedents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for expenses in bringing or defending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party who takes an appeal from one court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must respond to the appeal made by the appellant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judge's incidental expression of opinion, not essential to the decision and not establishing precedent.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application made to a court or judge for the purpose of obtaining a rule or order directing some act to be done in favour of the applicant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of "The Paisley Snail"</dc:title>
  <dcterms:created xsi:type="dcterms:W3CDTF">2021-10-11T10:55:32Z</dcterms:created>
  <dcterms:modified xsi:type="dcterms:W3CDTF">2021-10-11T10:55:32Z</dcterms:modified>
</cp:coreProperties>
</file>