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Vocabulary Log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________ provides that children under age 10 cannot be held responsible for criminal acts.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has been found not guilty of a criminal offence has been ______ of that offence.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civile dispute is resolved, and someone gets money for the wring they have suffered, they obtain a _____.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has been given duties, responsibilities or power so they can act on behalf of another person, those responsibilities have been ________.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refers to the laws made by parliament.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_____ to do something, you dont do something you were supposed to do.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mental element of a crime.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someone has an _______, they have a condition that prevents their eyes, ears or brain from functioning properly.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an offender is given a ___-_______ sentence, they dont go to jail. (3,9)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_____ someone of something, you take it away from them.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______ is not directly involved in a particular situation.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parliament is ______, it has two houses or chambers.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punishment that an offender is given for committing a crime is a ______.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committed crimes in the past and has started to commit crimes again is a _______.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group of people are ______, they are agreed about something or all vote for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element of a crime.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is a proposed piece of legislation.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Vocabulary Log</dc:title>
  <dcterms:created xsi:type="dcterms:W3CDTF">2021-10-11T10:54:26Z</dcterms:created>
  <dcterms:modified xsi:type="dcterms:W3CDTF">2021-10-11T10:54:26Z</dcterms:modified>
</cp:coreProperties>
</file>