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Legal Vocabulary Log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write about the difference between two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is accepted to be true but is not certain to be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physical element of a crime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someone has a condition that prevents their eyes, ears or brain from functioning properly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mental element of a crime, when the accused had the intention or knowledge of wrong doing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court officially rejects a judgement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duty or responsibility of someone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has been given power to act on behalf of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sentence that does not involve going to 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someone who has committed crimes in the past and has reoffended after release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something that is a surprising or unreasonable amount or size, compared with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law made by subordinate authorities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a punishment that an offender is given for committing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how rare or common something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when a group of people all agree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geographical area represented by a member of parliament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 used to describe a serious crime which involves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two houses or chambers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children under the age of 10 cannot be held responsible for criminal 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 more serious criminal offence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body organisation that has been given the responsibility to make regulations on a particular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less serious criminal offences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don't do something you were supposed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is not directly involved in a particular situation and is able to give a fair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controlled through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Law made by parliament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someone have been found not guilty of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an argument or situation is dependent on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you formally promise someone that you will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proposed piece of legislation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means relating to keeping people in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taking something without having the right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when a civil dispute is resolved and someone gets money for the wrong they have suffered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Vocabulary Log Crossword</dc:title>
  <dcterms:created xsi:type="dcterms:W3CDTF">2021-10-11T10:54:29Z</dcterms:created>
  <dcterms:modified xsi:type="dcterms:W3CDTF">2021-10-11T10:54:29Z</dcterms:modified>
</cp:coreProperties>
</file>