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jury    </w:t>
      </w:r>
      <w:r>
        <w:t xml:space="preserve">   plea bargain    </w:t>
      </w:r>
      <w:r>
        <w:t xml:space="preserve">   lawyer    </w:t>
      </w:r>
      <w:r>
        <w:t xml:space="preserve">   prosecutor    </w:t>
      </w:r>
      <w:r>
        <w:t xml:space="preserve">   bailaff    </w:t>
      </w:r>
      <w:r>
        <w:t xml:space="preserve">   witness    </w:t>
      </w:r>
      <w:r>
        <w:t xml:space="preserve">   expert witness    </w:t>
      </w:r>
      <w:r>
        <w:t xml:space="preserve">   guilty    </w:t>
      </w:r>
      <w:r>
        <w:t xml:space="preserve">   innocent    </w:t>
      </w:r>
      <w:r>
        <w:t xml:space="preserve">   competent    </w:t>
      </w:r>
      <w:r>
        <w:t xml:space="preserve">   character witness    </w:t>
      </w:r>
      <w:r>
        <w:t xml:space="preserve">   defendant    </w:t>
      </w:r>
      <w:r>
        <w:t xml:space="preserve">   crime    </w:t>
      </w:r>
      <w:r>
        <w:t xml:space="preserve">   plea    </w:t>
      </w:r>
      <w:r>
        <w:t xml:space="preserve">  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Word Search </dc:title>
  <dcterms:created xsi:type="dcterms:W3CDTF">2021-10-11T10:55:56Z</dcterms:created>
  <dcterms:modified xsi:type="dcterms:W3CDTF">2021-10-11T10:55:56Z</dcterms:modified>
</cp:coreProperties>
</file>