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lawsuit or proceeding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Delaying your court hearing to a later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heading of each legal document, which contains the name of the court, the names of the parties, case number, and name of the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judge staff in charge of courtroom procedure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copy of a paper from a court file made by the court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record of a court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item being held by a neutral party until the fulfillment of some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receive a summons to appear in court and a copy of the plaintiff's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request to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payment of support provided by one spouse 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Injury caused by negligence or wrongful act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Court issued requirement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party's failure to answer a complaint, motion, or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Husband, Wife, Significant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Written argument presented to a court for the purpose of informing and persuading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dispute taken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Married people getting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legal paper that starts a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Attorney or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charge or claim on property belonging to another, for the satisfaction of a debt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of a separated or divorced parent to visit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to follow a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court's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notice requiring a defendant to appear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end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Resolving a dispute, without a judge's ruling, a mutual agreement between the plaintiff and the defendant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Representing yourself in court without an attorney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county where the case will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Formal written statements by the parties to a lawsuit indication their respective claims and defences which are filed with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Calendar of cases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plaintiff and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statement made under oath and noterized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Words</dc:title>
  <dcterms:created xsi:type="dcterms:W3CDTF">2021-10-11T10:55:02Z</dcterms:created>
  <dcterms:modified xsi:type="dcterms:W3CDTF">2021-10-11T10:55:02Z</dcterms:modified>
</cp:coreProperties>
</file>