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Legal Wordsearch Negligence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damages    </w:t>
      </w:r>
      <w:r>
        <w:t xml:space="preserve">   property    </w:t>
      </w:r>
      <w:r>
        <w:t xml:space="preserve">   protect    </w:t>
      </w:r>
      <w:r>
        <w:t xml:space="preserve">   human    </w:t>
      </w:r>
      <w:r>
        <w:t xml:space="preserve">   Rights    </w:t>
      </w:r>
      <w:r>
        <w:t xml:space="preserve">   tort    </w:t>
      </w:r>
      <w:r>
        <w:t xml:space="preserve">   case    </w:t>
      </w:r>
      <w:r>
        <w:t xml:space="preserve">   Legal    </w:t>
      </w:r>
      <w:r>
        <w:t xml:space="preserve">   law    </w:t>
      </w:r>
      <w:r>
        <w:t xml:space="preserve">   Precedent    </w:t>
      </w:r>
      <w:r>
        <w:t xml:space="preserve">   Causation    </w:t>
      </w:r>
      <w:r>
        <w:t xml:space="preserve">   Breach    </w:t>
      </w:r>
      <w:r>
        <w:t xml:space="preserve">   Defendent    </w:t>
      </w:r>
      <w:r>
        <w:t xml:space="preserve">   Plaintiff    </w:t>
      </w:r>
      <w:r>
        <w:t xml:space="preserve">   Negligence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Wordsearch Negligence</dc:title>
  <dcterms:created xsi:type="dcterms:W3CDTF">2021-10-11T10:55:54Z</dcterms:created>
  <dcterms:modified xsi:type="dcterms:W3CDTF">2021-10-11T10:55:54Z</dcterms:modified>
</cp:coreProperties>
</file>