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doing what you have been asked or ordered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unsuccessful attempt or threat to commit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certification of competency authority or credibility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legal term for someone leaving someone or something behind for others to look after, especially somebody or something meant to be a personal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agency within the US Department of Health and Human Services that administers the Medicare program and works in partnership with state governments to administer Medicaid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living in long term care facility who acts out in a violent or hostile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or private data information or knowledge that is not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Injure; damage;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sexual or emotional maltreatment or neglect of someone before their 18th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Purposely causing physical, emotional or mental pain or injury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assault that is actually carried out to where a person is injured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</dc:title>
  <dcterms:created xsi:type="dcterms:W3CDTF">2021-10-11T10:54:18Z</dcterms:created>
  <dcterms:modified xsi:type="dcterms:W3CDTF">2021-10-11T10:54:18Z</dcterms:modified>
</cp:coreProperties>
</file>