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and Ethical Aspects of Health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determining of a person’s legal rights either  by a lawsuit or some form of legal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less serious offense than a felony; may be punishable by a fine or sentencing to a local prison for less than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Intentional deception resulting in damage to another, whether to his or her person, rights, property or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fact presented in court through the testimony of a witness, an object or written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civil wrongful act causing harm or injury due to the healthcare worker not performing the standard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unlawful touching of another person without their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legal permission to perform an occupation given by governmental agencies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legal obligations between an individual and society or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something illegal or morally wrong. Malfeasance includes dishonesty and abuse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legal document issued by the court ordering a person to appear as specified and give testimony and/or produce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or party sued in a civil case or accused in a criminal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civil wrong, giving rise to a cause of action, independent of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threat or an attempt to harm another person with eh apparent ability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Failure to exercise that degree of care that a reasonable person would exercise under the same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party who initiates a legal action; in a personal injury lawsuit, the person who alleges that he or she has suffered monetary damages due the negligence of another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more serious crime than a misdemeanor in which the punishment is imprisonment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legal relationship between individuals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and Ethical Aspects of Health Care</dc:title>
  <dcterms:created xsi:type="dcterms:W3CDTF">2021-10-11T10:55:04Z</dcterms:created>
  <dcterms:modified xsi:type="dcterms:W3CDTF">2021-10-11T10:55:04Z</dcterms:modified>
</cp:coreProperties>
</file>