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and Ethical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Criminal law applies to issues like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childs parents have the child has suffered, or is likely to suffer, significant harm as a result of physical injury or sexual abuse, and the child’s parent(s) have not protected, or are unlikely to protect, a child from harm, this is an example of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document made under the Medical Treatment Planning and Decisions Act 2016 (8,4,9)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abuse of a person in an aged care setting includes any act which occurs within a relationship where there is implied trust or power imbalance, which results 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EEN's must ensure that they practice within their ...... of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Consent may be spoken, writen or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civil wrong committed against a person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factors that can contribute to why a person is unable to consent is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key principles of open disclosure is to provide ...... (10, 3, 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Certain issues certain issues are required by law to be reported to government departments, this is due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Informed consent relies heavily on 4 moral principles most often referred to when thinking about ethical decision making, Autonomy, Non-Maleficence, Beneficence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examples of an ethical issue in nursing is (3,2,4)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Generally EOL (end-of-life) situations involve treatment being ........ or withdrawn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act for the benefit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persons independent ability to decide.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values and beliefs that govern proper conduct in order to ensure that an individual’s or group’s rights are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a seatbelt on a wheelchair is a form of ..... restraint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 Crossword</dc:title>
  <dcterms:created xsi:type="dcterms:W3CDTF">2021-10-11T10:54:52Z</dcterms:created>
  <dcterms:modified xsi:type="dcterms:W3CDTF">2021-10-11T10:54:52Z</dcterms:modified>
</cp:coreProperties>
</file>