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and Ethical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kinds, physical; unnecessarily exposing an individual and informational is revealing personal information about an individual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statement detailing a person’s desires regarding their medical treatment when they are no longer able to express informed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granted voluntarily by a person who is of sound mind after the procedure has been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have the legal capacity to form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 known as crime; deals with the wrongs against a person, property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care that results in physical harm, pain, or mental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commonly called professional negligence, failure of a professional to use the degree of skill and learning commonly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failure to give care that is normally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authorized or based 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false and damaging statements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stated in distinct and clear language language either verbally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restraining an individual or restricting an individual’s freedom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false statements either cause a person to be ridiculed or damage the person’s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contains information about the care provided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document permits an individual to appoint another person to make any decisions regarding health care if the person is not able to do it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comprise all information given to health care personnel by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Residents in long-term care facilities are guaranteed certain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published false statement that is damaging to a person’s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principles relating to what is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the legal relationships between people and the protection of a person’s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guarantees for those receiving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obligations understood without verbally expressed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policies concerning the factors of care that patients can expect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threat or attempt to injure and unlawful touching of another person without consent.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information about a patient that must remain private and can be shared with only other members of the patients’ health care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important consideration in contract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US law designed to provide privacy standards to patients’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wrongful act that does not involve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ensure patients right to independence in health care decisions be communicated and protected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Responsibilities</dc:title>
  <dcterms:created xsi:type="dcterms:W3CDTF">2021-10-11T10:55:18Z</dcterms:created>
  <dcterms:modified xsi:type="dcterms:W3CDTF">2021-10-11T10:55:18Z</dcterms:modified>
</cp:coreProperties>
</file>