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Legal and Ethical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ACCESSIBILITY    </w:t>
      </w:r>
      <w:r>
        <w:t xml:space="preserve">   APPLIED ETHICS    </w:t>
      </w:r>
      <w:r>
        <w:t xml:space="preserve">   COPYRIGHT    </w:t>
      </w:r>
      <w:r>
        <w:t xml:space="preserve">   CREATIVE COMMONS LICENSE    </w:t>
      </w:r>
      <w:r>
        <w:t xml:space="preserve">   DESCRIPTIVE ETHICS    </w:t>
      </w:r>
      <w:r>
        <w:t xml:space="preserve">   DIGITAL MEDIA    </w:t>
      </w:r>
      <w:r>
        <w:t xml:space="preserve">   DIGITAL RIGHTS MANAGEMENT    </w:t>
      </w:r>
      <w:r>
        <w:t xml:space="preserve">   ETHICAL DILEMMA    </w:t>
      </w:r>
      <w:r>
        <w:t xml:space="preserve">   ETHICAL REASONING    </w:t>
      </w:r>
      <w:r>
        <w:t xml:space="preserve">   ETHICAL RELATIVISM    </w:t>
      </w:r>
      <w:r>
        <w:t xml:space="preserve">   ETHICAL THEORY    </w:t>
      </w:r>
      <w:r>
        <w:t xml:space="preserve">   ETHICAL UNIVERSALISM    </w:t>
      </w:r>
      <w:r>
        <w:t xml:space="preserve">   ETHICS    </w:t>
      </w:r>
      <w:r>
        <w:t xml:space="preserve">   FAIR USE    </w:t>
      </w:r>
      <w:r>
        <w:t xml:space="preserve">   LAW    </w:t>
      </w:r>
      <w:r>
        <w:t xml:space="preserve">   LEGAL    </w:t>
      </w:r>
      <w:r>
        <w:t xml:space="preserve">   NORMATIVE ETHICS    </w:t>
      </w:r>
      <w:r>
        <w:t xml:space="preserve">   OPEN SOURCE    </w:t>
      </w:r>
      <w:r>
        <w:t xml:space="preserve">   PERMISSION    </w:t>
      </w:r>
      <w:r>
        <w:t xml:space="preserve">   PIRACY    </w:t>
      </w:r>
      <w:r>
        <w:t xml:space="preserve">   PLAGIARISM    </w:t>
      </w:r>
      <w:r>
        <w:t xml:space="preserve">   PRIVACY    </w:t>
      </w:r>
      <w:r>
        <w:t xml:space="preserve">   REQUIREMENTS    </w:t>
      </w:r>
      <w:r>
        <w:t xml:space="preserve">   TRADEMARK    </w:t>
      </w:r>
      <w:r>
        <w:t xml:space="preserve">   W3C STANDARDS    </w:t>
      </w:r>
      <w:r>
        <w:t xml:space="preserve">   WEB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and Ethical Vocabulary </dc:title>
  <dcterms:created xsi:type="dcterms:W3CDTF">2021-10-11T10:55:13Z</dcterms:created>
  <dcterms:modified xsi:type="dcterms:W3CDTF">2021-10-11T10:55:13Z</dcterms:modified>
</cp:coreProperties>
</file>