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and Ethical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Wrongfully restraining an individual's freedom.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false statements are made towards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the information is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the information is spoken.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Threat or attempt to injure someone.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Unlawful touching of another person without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 stating measures to be taken to prolong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Patients info remains private.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Wrongful act that does not involve a 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Authorized or based off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Failure to give care that is normally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Document that permits another to help make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principles relating to what is morally right or wrong.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and Ethical</dc:title>
  <dcterms:created xsi:type="dcterms:W3CDTF">2021-10-11T10:54:28Z</dcterms:created>
  <dcterms:modified xsi:type="dcterms:W3CDTF">2021-10-11T10:54:28Z</dcterms:modified>
</cp:coreProperties>
</file>