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informed decicions about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or failure to provide proper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Mistreatment that causes pain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Specifications about resident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Omnibus Budget Reconciliation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Physicians Order for Life Sustaining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of what to do or not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Acronym for Do Not Resuscitate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private things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advocate for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Acronym for Protected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rules that regulate actions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issues</dc:title>
  <dcterms:created xsi:type="dcterms:W3CDTF">2021-10-11T10:55:36Z</dcterms:created>
  <dcterms:modified xsi:type="dcterms:W3CDTF">2021-10-11T10:55:36Z</dcterms:modified>
</cp:coreProperties>
</file>