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people intentionally use any kind of drugs for non-medical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frequently used illegal drug in the United States made from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drugs that speeds up activities of the CNS by increasing blood pressure, alertness,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that can be obtained only with a written order from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 drug for which it was not intended to be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that distorts perception, though, and mood. They overload the brain with sensory information, causing a distorted sense of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very powerful and dangerous stimulant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Abusers sniff the drug into their nose, smoke it, or inject it directly into their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medicine that is sold legally in pharmacies without a doctors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secondary, typically undesirable effect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breathable chemical vapor that relieves heart pain, can cause permanent damage, heart failure, cardiac arrest, or suffocation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that is referred to as "pot," "weed," or "dope"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drugs that slow down body functions by decreasing the heart rates and lowering body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drug that changes the brain function and thought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stimulant that is even more powerful than an amphetamine and is sometimes referred to as "crank," "crystal," or "ice"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of depressants that relax a person. Also known as sedative-hypnotics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Illegal Drugs</dc:title>
  <dcterms:created xsi:type="dcterms:W3CDTF">2021-10-11T10:54:30Z</dcterms:created>
  <dcterms:modified xsi:type="dcterms:W3CDTF">2021-10-11T10:54:30Z</dcterms:modified>
</cp:coreProperties>
</file>