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Legal and illegal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Unwanted physical and mental effects caused by a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club drugs which is the breathable chemical vapor, it could relieve the heart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psychoactive drug that slows brain and body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drug that can be obtained only with a written order from a doctor and can be purchased only at a pharmacy.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drug is intentionally used improperly or unsafely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Prescription drugs that are sometimes sold illegally as"speed" or "uppers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improper use of medicines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drug that speeds up activities of the central nervous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illegal opiate made from morphine in a laboratory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class of depressants also called sedative-hypnotics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illegal drug, it is a powerful psycho stimulant.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medicine that is sold legally in pharmacies and other stores without a doctor's prescription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stimulants which produced in meth labs and it can cause stroke or brain damage. Also called meth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called a mood-altering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drug that distorts perception, thought, and mood.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illegal drug, which fogs the brain and slows down the ability to react.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and illegal drugs</dc:title>
  <dcterms:created xsi:type="dcterms:W3CDTF">2021-10-11T10:54:28Z</dcterms:created>
  <dcterms:modified xsi:type="dcterms:W3CDTF">2021-10-11T10:54:28Z</dcterms:modified>
</cp:coreProperties>
</file>