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artificial person created by the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Acceptance of lesser fulfilment of promise made is______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both parties perform their promises then contract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Consent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contract may be discharged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Relationships which raise presumption of undue influence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an offeree reject the offer expressly the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Objects of the agreement must be lawful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Minor is liable to pay out of his property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taking back,recalling,withdrawal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</dc:title>
  <dcterms:created xsi:type="dcterms:W3CDTF">2021-10-11T10:54:34Z</dcterms:created>
  <dcterms:modified xsi:type="dcterms:W3CDTF">2021-10-11T10:54:34Z</dcterms:modified>
</cp:coreProperties>
</file>