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Appeal    </w:t>
      </w:r>
      <w:r>
        <w:t xml:space="preserve">   Breach    </w:t>
      </w:r>
      <w:r>
        <w:t xml:space="preserve">   Case    </w:t>
      </w:r>
      <w:r>
        <w:t xml:space="preserve">   Civil law    </w:t>
      </w:r>
      <w:r>
        <w:t xml:space="preserve">   Common law    </w:t>
      </w:r>
      <w:r>
        <w:t xml:space="preserve">   Conviction    </w:t>
      </w:r>
      <w:r>
        <w:t xml:space="preserve">   Damage    </w:t>
      </w:r>
      <w:r>
        <w:t xml:space="preserve">   Defamation    </w:t>
      </w:r>
      <w:r>
        <w:t xml:space="preserve">   Defence    </w:t>
      </w:r>
      <w:r>
        <w:t xml:space="preserve">   Defendant    </w:t>
      </w:r>
      <w:r>
        <w:t xml:space="preserve">   Duty of care    </w:t>
      </w:r>
      <w:r>
        <w:t xml:space="preserve">   Element    </w:t>
      </w:r>
      <w:r>
        <w:t xml:space="preserve">   Negligence    </w:t>
      </w:r>
      <w:r>
        <w:t xml:space="preserve">   Sanction    </w:t>
      </w:r>
      <w:r>
        <w:t xml:space="preserve">   Statute law    </w:t>
      </w:r>
      <w:r>
        <w:t xml:space="preserve">   Tort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 </dc:title>
  <dcterms:created xsi:type="dcterms:W3CDTF">2021-10-11T10:55:32Z</dcterms:created>
  <dcterms:modified xsi:type="dcterms:W3CDTF">2021-10-11T10:55:32Z</dcterms:modified>
</cp:coreProperties>
</file>