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damaging the good reputation of someone; slander or libel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by, or appropriate to a law court or judge; relating to the administration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people (typically twelve in number) sworn to give a verdict in a legal case on the basis of evidence submitted to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power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examination of evidence by a judge, typically before a jury, in order to decide guilt in a case of criminal or civil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a set of explicit or understood regulations or principles governing conduct or procedure within a particular area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to take proper care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assent of the sovereign to a Bill which has been passed by Parliament, and which thus becomes an Act of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a government responsible for putting decisions or laws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a Magistrate determines whether there is enough evidence from the prosecution for your case to go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way of structuring courts into different levels, jurisdictions and areas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representative of the Crown in a Commonwealth country of which the British monarch is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an elected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state of disorder due to absence or non-recognition of authority or other controlling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draft of a proposed law presented to parliament for discussion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2021-10-11T10:55:49Z</dcterms:created>
  <dcterms:modified xsi:type="dcterms:W3CDTF">2021-10-11T10:55:49Z</dcterms:modified>
</cp:coreProperties>
</file>