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meeting before a lawsuit begins in order to disclose information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_______________ law, used in English Canada, has been developed through case decisions by judges, not by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resolution process where an impartial third party assists to voluntarily reach a mutually acceptable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from incarceration after serving part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words in 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law is for disputes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previous legal decision that courts rely on to make future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civil injury or wrong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higher court reviews the judgement of a lower court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law is for wrongs committed against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Habeas __________  a court order used to bring a person physically before a court in order to see if there is enough evidence to proceed to criminal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party being sued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temporarily, or indefinitely, stopping a judicial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court order to stop doing, or to start doing, a specific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 judgements are made if the defendant in a civil action doesn't appear for the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to appear in court to testify as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damages are compensation for lost wages or expenses before a civil trial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compensation paid to a successful litigant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claim: when the defendant in a civil action sues the plaintiff right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testimony given by a witness who tells second hand information, generally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statement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lying in court while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Mens ____ the mental element of a crime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Actus ______ the physical element of a crime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party suing someone else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collect money or property via a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 damages: compensation for future lost earnings, or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money given to the court to ensure that the defendant will return to face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2021-10-11T10:54:26Z</dcterms:created>
  <dcterms:modified xsi:type="dcterms:W3CDTF">2021-10-11T10:54:26Z</dcterms:modified>
</cp:coreProperties>
</file>